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desastre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..... mon portemonnaie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..... mon appareil-photo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perdu ... portemonnaie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oublié mon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 .... un coup de soleil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mangé ......... de mauvais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...... mon passeport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 oublié mon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raté l'.....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pris un.... de soleil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desastre</dc:title>
  <dcterms:created xsi:type="dcterms:W3CDTF">2021-10-11T05:19:41Z</dcterms:created>
  <dcterms:modified xsi:type="dcterms:W3CDTF">2021-10-11T05:19:41Z</dcterms:modified>
</cp:coreProperties>
</file>