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desayuno o almuerzo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manzana    </w:t>
      </w:r>
      <w:r>
        <w:t xml:space="preserve">   hamburguesa    </w:t>
      </w:r>
      <w:r>
        <w:t xml:space="preserve">   almuerzo    </w:t>
      </w:r>
      <w:r>
        <w:t xml:space="preserve">   huevos    </w:t>
      </w:r>
      <w:r>
        <w:t xml:space="preserve">   yogur    </w:t>
      </w:r>
      <w:r>
        <w:t xml:space="preserve">   cereal    </w:t>
      </w:r>
      <w:r>
        <w:t xml:space="preserve">   desayuno    </w:t>
      </w:r>
      <w:r>
        <w:t xml:space="preserve">   pan    </w:t>
      </w:r>
      <w:r>
        <w:t xml:space="preserve">   pizza    </w:t>
      </w:r>
      <w:r>
        <w:t xml:space="preserve">   comida    </w:t>
      </w:r>
      <w:r>
        <w:t xml:space="preserve">   nunca    </w:t>
      </w:r>
      <w:r>
        <w:t xml:space="preserve">   beber    </w:t>
      </w:r>
      <w:r>
        <w:t xml:space="preserve">   siempre    </w:t>
      </w:r>
      <w:r>
        <w:t xml:space="preserve">   fresas    </w:t>
      </w:r>
      <w:r>
        <w:t xml:space="preserve">   galleta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desayuno o almuerzo</dc:title>
  <dcterms:created xsi:type="dcterms:W3CDTF">2021-10-11T05:19:59Z</dcterms:created>
  <dcterms:modified xsi:type="dcterms:W3CDTF">2021-10-11T05:19:59Z</dcterms:modified>
</cp:coreProperties>
</file>