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descendant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evies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his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evies 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mal's boyfriend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her mother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his dad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evie's mom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his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dog at auradon prep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purple haired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 is the name of mals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descendant</dc:title>
  <dcterms:created xsi:type="dcterms:W3CDTF">2021-10-11T05:19:39Z</dcterms:created>
  <dcterms:modified xsi:type="dcterms:W3CDTF">2021-10-11T05:19:39Z</dcterms:modified>
</cp:coreProperties>
</file>