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descendants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dome    </w:t>
      </w:r>
      <w:r>
        <w:t xml:space="preserve">   beast    </w:t>
      </w:r>
      <w:r>
        <w:t xml:space="preserve">   belle    </w:t>
      </w:r>
      <w:r>
        <w:t xml:space="preserve">   ben    </w:t>
      </w:r>
      <w:r>
        <w:t xml:space="preserve">   carlos    </w:t>
      </w:r>
      <w:r>
        <w:t xml:space="preserve">   corranation    </w:t>
      </w:r>
      <w:r>
        <w:t xml:space="preserve">   cruelladeville    </w:t>
      </w:r>
      <w:r>
        <w:t xml:space="preserve">   evie    </w:t>
      </w:r>
      <w:r>
        <w:t xml:space="preserve">   evilqueen    </w:t>
      </w:r>
      <w:r>
        <w:t xml:space="preserve">   jafar    </w:t>
      </w:r>
      <w:r>
        <w:t xml:space="preserve">   jay    </w:t>
      </w:r>
      <w:r>
        <w:t xml:space="preserve">   mal    </w:t>
      </w:r>
      <w:r>
        <w:t xml:space="preserve">   maleficent    </w:t>
      </w:r>
      <w:r>
        <w:t xml:space="preserve">   spellbook    </w:t>
      </w:r>
      <w:r>
        <w:t xml:space="preserve">  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</dc:title>
  <dcterms:created xsi:type="dcterms:W3CDTF">2021-10-11T05:19:52Z</dcterms:created>
  <dcterms:modified xsi:type="dcterms:W3CDTF">2021-10-11T05:19:52Z</dcterms:modified>
</cp:coreProperties>
</file>