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describe my personality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energetic    </w:t>
      </w:r>
      <w:r>
        <w:t xml:space="preserve">   positive    </w:t>
      </w:r>
      <w:r>
        <w:t xml:space="preserve">   Spiritual beauty    </w:t>
      </w:r>
      <w:r>
        <w:t xml:space="preserve">   Friendly    </w:t>
      </w:r>
      <w:r>
        <w:t xml:space="preserve">   Heavy friendship    </w:t>
      </w:r>
      <w:r>
        <w:t xml:space="preserve">   Shy    </w:t>
      </w:r>
      <w:r>
        <w:t xml:space="preserve">   Pretty    </w:t>
      </w:r>
      <w:r>
        <w:t xml:space="preserve">   Wasteful    </w:t>
      </w:r>
      <w:r>
        <w:t xml:space="preserve">   Cool    </w:t>
      </w:r>
      <w:r>
        <w:t xml:space="preserve">   Benevolent    </w:t>
      </w:r>
      <w:r>
        <w:t xml:space="preserve">   cute    </w:t>
      </w:r>
      <w:r>
        <w:t xml:space="preserve">   smart    </w:t>
      </w:r>
      <w:r>
        <w:t xml:space="preserve">   Lenience    </w:t>
      </w:r>
      <w:r>
        <w:t xml:space="preserve">   Humor    </w:t>
      </w:r>
      <w:r>
        <w:t xml:space="preserve">   Generous    </w:t>
      </w:r>
      <w:r>
        <w:t xml:space="preserve">   naive    </w:t>
      </w:r>
      <w:r>
        <w:t xml:space="preserve">   Impatient    </w:t>
      </w:r>
      <w:r>
        <w:t xml:space="preserve">   Outgoing    </w:t>
      </w:r>
      <w:r>
        <w:t xml:space="preserve">   Lazy    </w:t>
      </w:r>
      <w:r>
        <w:t xml:space="preserve">   Kindness    </w:t>
      </w:r>
      <w:r>
        <w:t xml:space="preserve">   Lovely    </w:t>
      </w:r>
      <w:r>
        <w:t xml:space="preserve">   Confidence    </w:t>
      </w:r>
      <w:r>
        <w:t xml:space="preserve">   Chew hood    </w:t>
      </w:r>
      <w:r>
        <w:t xml:space="preserve">   Organization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my personality </dc:title>
  <dcterms:created xsi:type="dcterms:W3CDTF">2021-10-11T05:20:18Z</dcterms:created>
  <dcterms:modified xsi:type="dcterms:W3CDTF">2021-10-11T05:20:18Z</dcterms:modified>
</cp:coreProperties>
</file>