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bubbly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conscientious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ambitious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responsible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down-to-earth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competitive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disorganised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introverted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rebellious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easygoing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hardworking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people </dc:title>
  <dcterms:created xsi:type="dcterms:W3CDTF">2021-10-11T05:19:46Z</dcterms:created>
  <dcterms:modified xsi:type="dcterms:W3CDTF">2021-10-11T05:19:46Z</dcterms:modified>
</cp:coreProperties>
</file>