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passimiste    </w:t>
      </w:r>
      <w:r>
        <w:t xml:space="preserve">   calme    </w:t>
      </w:r>
      <w:r>
        <w:t xml:space="preserve">   gourmand    </w:t>
      </w:r>
      <w:r>
        <w:t xml:space="preserve">   intelligent    </w:t>
      </w:r>
      <w:r>
        <w:t xml:space="preserve">   maladrait    </w:t>
      </w:r>
      <w:r>
        <w:t xml:space="preserve">   stupide    </w:t>
      </w:r>
      <w:r>
        <w:t xml:space="preserve">   idiot    </w:t>
      </w:r>
      <w:r>
        <w:t xml:space="preserve">   bavard    </w:t>
      </w:r>
      <w:r>
        <w:t xml:space="preserve">   gentil    </w:t>
      </w:r>
      <w:r>
        <w:t xml:space="preserve">   optimiste    </w:t>
      </w:r>
      <w:r>
        <w:t xml:space="preserve">   sportif    </w:t>
      </w:r>
      <w:r>
        <w:t xml:space="preserve">   timide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2021-10-11T05:19:36Z</dcterms:created>
  <dcterms:modified xsi:type="dcterms:W3CDTF">2021-10-11T05:19:36Z</dcterms:modified>
</cp:coreProperties>
</file>