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biome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feed on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the feces of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covered in spines which prevent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looks and behaves like a goat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discovered 150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feed on dead organic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tallest of all the cactus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nicknamed the ships of the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turfs of hair at the tip of it's 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lick themselves to stay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 grow up to 8 inches in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consume herbivorous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feed upon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also known as pharaohs 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obtain most of the moister from the plants they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form the basis of every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swoop down at a speed of 100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disguise themselves as a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prefers to hunt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attacks passing insects by grabbing them with it's pincers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waxy layer on top of some plant's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fly but spends most of it time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sugary sap is obtained from the crown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can only obtain food by eating the producers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 forked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cannot regulate their own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probably the most dangerous insects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biome </dc:title>
  <dcterms:created xsi:type="dcterms:W3CDTF">2021-10-11T05:20:41Z</dcterms:created>
  <dcterms:modified xsi:type="dcterms:W3CDTF">2021-10-11T05:20:41Z</dcterms:modified>
</cp:coreProperties>
</file>