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desertización y mal uso del suelo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animales    </w:t>
      </w:r>
      <w:r>
        <w:t xml:space="preserve">   bosques    </w:t>
      </w:r>
      <w:r>
        <w:t xml:space="preserve">   degradación    </w:t>
      </w:r>
      <w:r>
        <w:t xml:space="preserve">   desertización    </w:t>
      </w:r>
      <w:r>
        <w:t xml:space="preserve">   destrucción    </w:t>
      </w:r>
      <w:r>
        <w:t xml:space="preserve">   ecosistema    </w:t>
      </w:r>
      <w:r>
        <w:t xml:space="preserve">   especies    </w:t>
      </w:r>
      <w:r>
        <w:t xml:space="preserve">   fértil    </w:t>
      </w:r>
      <w:r>
        <w:t xml:space="preserve">   hábitat    </w:t>
      </w:r>
      <w:r>
        <w:t xml:space="preserve">   indiscriminadamente    </w:t>
      </w:r>
      <w:r>
        <w:t xml:space="preserve">   labranza    </w:t>
      </w:r>
      <w:r>
        <w:t xml:space="preserve">   protege    </w:t>
      </w:r>
      <w:r>
        <w:t xml:space="preserve">   purifica    </w:t>
      </w:r>
      <w:r>
        <w:t xml:space="preserve">   selvas    </w:t>
      </w:r>
      <w:r>
        <w:t xml:space="preserve">   suelo    </w:t>
      </w:r>
      <w:r>
        <w:t xml:space="preserve">   árbol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desertización y mal uso del suelo</dc:title>
  <dcterms:created xsi:type="dcterms:W3CDTF">2021-10-11T05:20:00Z</dcterms:created>
  <dcterms:modified xsi:type="dcterms:W3CDTF">2021-10-11T05:20:00Z</dcterms:modified>
</cp:coreProperties>
</file>