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 and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often used to travel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job many people in Southwest Asia do near rivers.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river system that runs along the border of Jordan and Syria.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river system that runs through Turkey, Syria, Iraq, and Kuwait.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expensive process of taking salt out of salt water to make it drinkable.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 shared by Syria and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people living in an area, often influenced by rivers or other landforms.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 in southern Saudi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live near these and rivers due to uneven water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Fertile land surrounded by dry desert like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 and rivers</dc:title>
  <dcterms:created xsi:type="dcterms:W3CDTF">2021-10-11T05:20:35Z</dcterms:created>
  <dcterms:modified xsi:type="dcterms:W3CDTF">2021-10-11T05:20:35Z</dcterms:modified>
</cp:coreProperties>
</file>