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</w:t>
      </w:r>
    </w:p>
    <w:p>
      <w:pPr>
        <w:pStyle w:val="Questions"/>
      </w:pPr>
      <w:r>
        <w:t xml:space="preserve">1. DELEEN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DHARTE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EGDSNI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NTRAPET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IVAALONETU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SCSIOSSR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EERASNTF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QTEIMEPUN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SRALMITAE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terms:created xsi:type="dcterms:W3CDTF">2021-10-11T05:21:44Z</dcterms:created>
  <dcterms:modified xsi:type="dcterms:W3CDTF">2021-10-11T05:21:44Z</dcterms:modified>
</cp:coreProperties>
</file>