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yudo    </w:t>
      </w:r>
      <w:r>
        <w:t xml:space="preserve">   ciclismo    </w:t>
      </w:r>
      <w:r>
        <w:t xml:space="preserve">   patinaje    </w:t>
      </w:r>
      <w:r>
        <w:t xml:space="preserve">   badminton    </w:t>
      </w:r>
      <w:r>
        <w:t xml:space="preserve">   tenis    </w:t>
      </w:r>
      <w:r>
        <w:t xml:space="preserve">   voleibol    </w:t>
      </w:r>
      <w:r>
        <w:t xml:space="preserve">   rugby    </w:t>
      </w:r>
      <w:r>
        <w:t xml:space="preserve">   hockey    </w:t>
      </w:r>
      <w:r>
        <w:t xml:space="preserve">   natacion    </w:t>
      </w:r>
      <w:r>
        <w:t xml:space="preserve">   equitacion    </w:t>
      </w:r>
      <w:r>
        <w:t xml:space="preserve">   escalada    </w:t>
      </w:r>
      <w:r>
        <w:t xml:space="preserve">   arte marcial    </w:t>
      </w:r>
      <w:r>
        <w:t xml:space="preserve">   futbol    </w:t>
      </w:r>
      <w:r>
        <w:t xml:space="preserve">   vela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desportes</dc:title>
  <dcterms:created xsi:type="dcterms:W3CDTF">2021-10-11T05:22:23Z</dcterms:created>
  <dcterms:modified xsi:type="dcterms:W3CDTF">2021-10-11T05:22:23Z</dcterms:modified>
</cp:coreProperties>
</file>