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dessert optional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 or plant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part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"naked seed"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anchors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holds anther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becomes a fruit after pollination?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plant catch all of its pollen?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scattered bundles, parallel veins, multiples of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"covered seed"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part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supports stigma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part produces the pollen?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 optional</dc:title>
  <dcterms:created xsi:type="dcterms:W3CDTF">2021-10-11T05:21:27Z</dcterms:created>
  <dcterms:modified xsi:type="dcterms:W3CDTF">2021-10-11T05:21:27Z</dcterms:modified>
</cp:coreProperties>
</file>