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desserts</w:t>
      </w:r>
    </w:p>
    <w:p>
      <w:pPr>
        <w:pStyle w:val="Questions"/>
      </w:pPr>
      <w:r>
        <w:t xml:space="preserve">1. EKCUPSAC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ICE ECMRA SUAEND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CSAKE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KSEOCO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NWISBREO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IPLSPECO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TINM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OALCETCHO CEAK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RATWSERBRY EIP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EESECH CAKE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MORNAOAC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2021-10-11T05:22:05Z</dcterms:created>
  <dcterms:modified xsi:type="dcterms:W3CDTF">2021-10-11T05:22:05Z</dcterms:modified>
</cp:coreProperties>
</file>