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red velvet cake    </w:t>
      </w:r>
      <w:r>
        <w:t xml:space="preserve">   lava cake    </w:t>
      </w:r>
      <w:r>
        <w:t xml:space="preserve">   toppings    </w:t>
      </w:r>
      <w:r>
        <w:t xml:space="preserve">   whip cream    </w:t>
      </w:r>
      <w:r>
        <w:t xml:space="preserve">   vanilla cake    </w:t>
      </w:r>
      <w:r>
        <w:t xml:space="preserve">   chocolate cake    </w:t>
      </w:r>
      <w:r>
        <w:t xml:space="preserve">   ice cream cake    </w:t>
      </w:r>
      <w:r>
        <w:t xml:space="preserve">   jello    </w:t>
      </w:r>
      <w:r>
        <w:t xml:space="preserve">   milkshake    </w:t>
      </w:r>
      <w:r>
        <w:t xml:space="preserve">   ice cream     </w:t>
      </w:r>
      <w:r>
        <w:t xml:space="preserve">   donuts    </w:t>
      </w:r>
      <w:r>
        <w:t xml:space="preserve">   Banana Split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</dc:title>
  <dcterms:created xsi:type="dcterms:W3CDTF">2021-10-11T05:20:39Z</dcterms:created>
  <dcterms:modified xsi:type="dcterms:W3CDTF">2021-10-11T05:20:39Z</dcterms:modified>
</cp:coreProperties>
</file>