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destination management organization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planner    </w:t>
      </w:r>
      <w:r>
        <w:t xml:space="preserve">   revenue    </w:t>
      </w:r>
      <w:r>
        <w:t xml:space="preserve">   occupancy    </w:t>
      </w:r>
      <w:r>
        <w:t xml:space="preserve">   venues    </w:t>
      </w:r>
      <w:r>
        <w:t xml:space="preserve">   leads    </w:t>
      </w:r>
      <w:r>
        <w:t xml:space="preserve">   site review    </w:t>
      </w:r>
      <w:r>
        <w:t xml:space="preserve">   convention    </w:t>
      </w:r>
      <w:r>
        <w:t xml:space="preserve">   service    </w:t>
      </w:r>
      <w:r>
        <w:t xml:space="preserve">   partners    </w:t>
      </w:r>
      <w:r>
        <w:t xml:space="preserve">   members    </w:t>
      </w:r>
      <w:r>
        <w:t xml:space="preserve">   website    </w:t>
      </w:r>
      <w:r>
        <w:t xml:space="preserve">   marketing    </w:t>
      </w:r>
      <w:r>
        <w:t xml:space="preserve">   leisure traveler    </w:t>
      </w:r>
      <w:r>
        <w:t xml:space="preserve">   dmo    </w:t>
      </w:r>
      <w:r>
        <w:t xml:space="preserve">   management    </w:t>
      </w:r>
      <w:r>
        <w:t xml:space="preserve">   destination    </w:t>
      </w:r>
      <w:r>
        <w:t xml:space="preserve">   request for proposal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destination management organization</dc:title>
  <dcterms:created xsi:type="dcterms:W3CDTF">2021-10-11T05:21:49Z</dcterms:created>
  <dcterms:modified xsi:type="dcterms:W3CDTF">2021-10-11T05:21:49Z</dcterms:modified>
</cp:coreProperties>
</file>