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destinos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Esposa de Juan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marinero y amigo de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Adonde fue Rosario después de salir de Espana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Vende loteria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Vive en Miami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Hermano de Don Pedro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segundo esposo de Rosario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abogada de Los Angeles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primera esposa de Don Fernando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hacienda de Don Fernando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perro de Jaime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destinos</dc:title>
  <dcterms:created xsi:type="dcterms:W3CDTF">2021-10-11T05:21:11Z</dcterms:created>
  <dcterms:modified xsi:type="dcterms:W3CDTF">2021-10-11T05:21:11Z</dcterms:modified>
</cp:coreProperties>
</file>