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destructive forces and constructive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Melted rock that is beneath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valleys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crack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Processes that build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new land .at the mouth of a river, formed from sediments carried by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mountain that forms as molten rock flows through a crack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wearing away rocks by natural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shaking of Earth's surface, caused by movement of rock in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forces that break down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hole formed when the roof of a cave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land shape or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section of the Earth's crust and mantle fits together with other sections like puzzle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that flows from a volcano onto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sand hill that is made and shaped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moving sediment by wind, moving water, or 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destructive forces and constructive forces</dc:title>
  <dcterms:created xsi:type="dcterms:W3CDTF">2021-10-11T05:22:32Z</dcterms:created>
  <dcterms:modified xsi:type="dcterms:W3CDTF">2021-10-11T05:22:32Z</dcterms:modified>
</cp:coreProperties>
</file>