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diffraction    </w:t>
      </w:r>
      <w:r>
        <w:t xml:space="preserve">   accelerator    </w:t>
      </w:r>
      <w:r>
        <w:t xml:space="preserve">   parallax    </w:t>
      </w:r>
      <w:r>
        <w:t xml:space="preserve">   radar    </w:t>
      </w:r>
      <w:r>
        <w:t xml:space="preserve">   intensity    </w:t>
      </w:r>
      <w:r>
        <w:t xml:space="preserve">   exoplanet    </w:t>
      </w:r>
      <w:r>
        <w:t xml:space="preserve">   HST    </w:t>
      </w:r>
      <w:r>
        <w:t xml:space="preserve">   telescope    </w:t>
      </w:r>
      <w:r>
        <w:t xml:space="preserve">   reflecting    </w:t>
      </w:r>
      <w:r>
        <w:t xml:space="preserve">   magnify    </w:t>
      </w:r>
      <w:r>
        <w:t xml:space="preserve">   eyepiece    </w:t>
      </w:r>
      <w:r>
        <w:t xml:space="preserve">   objective    </w:t>
      </w:r>
      <w:r>
        <w:t xml:space="preserve">   refracting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detection</dc:title>
  <dcterms:created xsi:type="dcterms:W3CDTF">2021-10-11T05:21:18Z</dcterms:created>
  <dcterms:modified xsi:type="dcterms:W3CDTF">2021-10-11T05:21:18Z</dcterms:modified>
</cp:coreProperties>
</file>