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murder    </w:t>
      </w:r>
      <w:r>
        <w:t xml:space="preserve">   eccentric    </w:t>
      </w:r>
      <w:r>
        <w:t xml:space="preserve">   clever    </w:t>
      </w:r>
      <w:r>
        <w:t xml:space="preserve">   genius    </w:t>
      </w:r>
      <w:r>
        <w:t xml:space="preserve">   clues    </w:t>
      </w:r>
      <w:r>
        <w:t xml:space="preserve">   mystery    </w:t>
      </w:r>
      <w:r>
        <w:t xml:space="preserve">   detective    </w:t>
      </w:r>
      <w:r>
        <w:t xml:space="preserve">   cunning    </w:t>
      </w:r>
      <w:r>
        <w:t xml:space="preserve">   sleuth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fiction</dc:title>
  <dcterms:created xsi:type="dcterms:W3CDTF">2021-10-11T05:22:44Z</dcterms:created>
  <dcterms:modified xsi:type="dcterms:W3CDTF">2021-10-11T05:22:44Z</dcterms:modified>
</cp:coreProperties>
</file>