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#devriesinnikerk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Caitlin    </w:t>
      </w:r>
      <w:r>
        <w:t xml:space="preserve">   Chantelle    </w:t>
      </w:r>
      <w:r>
        <w:t xml:space="preserve">   Darius    </w:t>
      </w:r>
      <w:r>
        <w:t xml:space="preserve">   Elmo    </w:t>
      </w:r>
      <w:r>
        <w:t xml:space="preserve">   Jack    </w:t>
      </w:r>
      <w:r>
        <w:t xml:space="preserve">   Marlinde    </w:t>
      </w:r>
      <w:r>
        <w:t xml:space="preserve">   Mehan    </w:t>
      </w:r>
      <w:r>
        <w:t xml:space="preserve">   Nicholas    </w:t>
      </w:r>
      <w:r>
        <w:t xml:space="preserve">   Nick    </w:t>
      </w:r>
      <w:r>
        <w:t xml:space="preserve">   Rina    </w:t>
      </w:r>
      <w:r>
        <w:t xml:space="preserve">   Sticky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#devriesinnikerk</dc:title>
  <dcterms:created xsi:type="dcterms:W3CDTF">2021-10-10T23:53:51Z</dcterms:created>
  <dcterms:modified xsi:type="dcterms:W3CDTF">2021-10-10T23:53:51Z</dcterms:modified>
</cp:coreProperties>
</file>