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dfgh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economic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Baltic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hydroelectric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supplies,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Neva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free market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sdg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bauxite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rrigation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Murmansk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Volga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life expectancy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nuclear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Vladivostok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economic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St. Petersburg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dfgh</dc:title>
  <dcterms:created xsi:type="dcterms:W3CDTF">2021-10-11T05:23:46Z</dcterms:created>
  <dcterms:modified xsi:type="dcterms:W3CDTF">2021-10-11T05:23:46Z</dcterms:modified>
</cp:coreProperties>
</file>