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wage    </w:t>
      </w:r>
      <w:r>
        <w:t xml:space="preserve">   bridge    </w:t>
      </w:r>
      <w:r>
        <w:t xml:space="preserve">   fudge    </w:t>
      </w:r>
      <w:r>
        <w:t xml:space="preserve">   pledge    </w:t>
      </w:r>
      <w:r>
        <w:t xml:space="preserve">   stage    </w:t>
      </w:r>
      <w:r>
        <w:t xml:space="preserve">   huge    </w:t>
      </w:r>
      <w:r>
        <w:t xml:space="preserve">   merge    </w:t>
      </w:r>
      <w:r>
        <w:t xml:space="preserve">   ridge    </w:t>
      </w:r>
      <w:r>
        <w:t xml:space="preserve">   smudge    </w:t>
      </w:r>
      <w:r>
        <w:t xml:space="preserve">   badge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-dge</dc:title>
  <dcterms:created xsi:type="dcterms:W3CDTF">2021-10-10T23:47:44Z</dcterms:created>
  <dcterms:modified xsi:type="dcterms:W3CDTF">2021-10-10T23:47:44Z</dcterms:modified>
</cp:coreProperties>
</file>