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dge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lodge    </w:t>
      </w:r>
      <w:r>
        <w:t xml:space="preserve">   ridge    </w:t>
      </w:r>
      <w:r>
        <w:t xml:space="preserve">   fridge    </w:t>
      </w:r>
      <w:r>
        <w:t xml:space="preserve">   judge    </w:t>
      </w:r>
      <w:r>
        <w:t xml:space="preserve">   porridge    </w:t>
      </w:r>
      <w:r>
        <w:t xml:space="preserve">   hedge    </w:t>
      </w:r>
      <w:r>
        <w:t xml:space="preserve">   badge    </w:t>
      </w:r>
      <w:r>
        <w:t xml:space="preserve">   dodge    </w:t>
      </w:r>
      <w:r>
        <w:t xml:space="preserve">   edge    </w:t>
      </w:r>
      <w:r>
        <w:t xml:space="preserve">   fudge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 Words </dc:title>
  <dcterms:created xsi:type="dcterms:W3CDTF">2021-10-11T05:23:51Z</dcterms:created>
  <dcterms:modified xsi:type="dcterms:W3CDTF">2021-10-11T05:23:51Z</dcterms:modified>
</cp:coreProperties>
</file>