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________________ on my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___________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police officer showed me his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mouse was _______________ in the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hiked along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not ___________ that in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smacked him in the stomach and noticed the tiniest ______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printer needs a new ink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to eat peanut butter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shoelace was _____________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we ___________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ate pizza ________________ I was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ball is flying at your face you should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be ____________ the popcorn for the movie tonight.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do not sit on the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dge Words</dc:title>
  <dcterms:created xsi:type="dcterms:W3CDTF">2021-10-11T05:22:52Z</dcterms:created>
  <dcterms:modified xsi:type="dcterms:W3CDTF">2021-10-11T05:22:52Z</dcterms:modified>
</cp:coreProperties>
</file>