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dge and 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trudge    </w:t>
      </w:r>
      <w:r>
        <w:t xml:space="preserve">   switched    </w:t>
      </w:r>
      <w:r>
        <w:t xml:space="preserve">   patches    </w:t>
      </w:r>
      <w:r>
        <w:t xml:space="preserve">   scratching    </w:t>
      </w:r>
      <w:r>
        <w:t xml:space="preserve">   witch    </w:t>
      </w:r>
      <w:r>
        <w:t xml:space="preserve">   sketched    </w:t>
      </w:r>
      <w:r>
        <w:t xml:space="preserve">   stretching    </w:t>
      </w:r>
      <w:r>
        <w:t xml:space="preserve">   matching    </w:t>
      </w:r>
      <w:r>
        <w:t xml:space="preserve">   badger    </w:t>
      </w:r>
      <w:r>
        <w:t xml:space="preserve">   Bridget    </w:t>
      </w:r>
      <w:r>
        <w:t xml:space="preserve">   fudge    </w:t>
      </w:r>
      <w:r>
        <w:t xml:space="preserve">   budge    </w:t>
      </w:r>
      <w:r>
        <w:t xml:space="preserve">   smudge    </w:t>
      </w:r>
      <w:r>
        <w:t xml:space="preserve">   pitcher    </w:t>
      </w:r>
      <w:r>
        <w:t xml:space="preserve">   catcher    </w:t>
      </w:r>
      <w:r>
        <w:t xml:space="preserve">   fidget    </w:t>
      </w:r>
      <w:r>
        <w:t xml:space="preserve">   fetch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dge and tch</dc:title>
  <dcterms:created xsi:type="dcterms:W3CDTF">2021-10-11T05:23:24Z</dcterms:created>
  <dcterms:modified xsi:type="dcterms:W3CDTF">2021-10-11T05:23:24Z</dcterms:modified>
</cp:coreProperties>
</file>