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dge and tch pattern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trudge    </w:t>
      </w:r>
      <w:r>
        <w:t xml:space="preserve">   smudge    </w:t>
      </w:r>
      <w:r>
        <w:t xml:space="preserve">   splotch    </w:t>
      </w:r>
      <w:r>
        <w:t xml:space="preserve">   ketchup    </w:t>
      </w:r>
      <w:r>
        <w:t xml:space="preserve">   patch    </w:t>
      </w:r>
      <w:r>
        <w:t xml:space="preserve">   crutch    </w:t>
      </w:r>
      <w:r>
        <w:t xml:space="preserve">   bridge    </w:t>
      </w:r>
      <w:r>
        <w:t xml:space="preserve">   snitch    </w:t>
      </w:r>
      <w:r>
        <w:t xml:space="preserve">   lodge    </w:t>
      </w:r>
      <w:r>
        <w:t xml:space="preserve">   hedgehog    </w:t>
      </w:r>
      <w:r>
        <w:t xml:space="preserve">   badge    </w:t>
      </w:r>
      <w:r>
        <w:t xml:space="preserve">   batch    </w:t>
      </w:r>
      <w:r>
        <w:t xml:space="preserve">   edge    </w:t>
      </w:r>
      <w:r>
        <w:t xml:space="preserve">   fudge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dge and tch pattern </dc:title>
  <dcterms:created xsi:type="dcterms:W3CDTF">2021-10-11T05:23:11Z</dcterms:created>
  <dcterms:modified xsi:type="dcterms:W3CDTF">2021-10-11T05:23:11Z</dcterms:modified>
</cp:coreProperties>
</file>