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and 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ledge    </w:t>
      </w:r>
      <w:r>
        <w:t xml:space="preserve">   hatch    </w:t>
      </w:r>
      <w:r>
        <w:t xml:space="preserve">   ridge    </w:t>
      </w:r>
      <w:r>
        <w:t xml:space="preserve">   witch    </w:t>
      </w:r>
      <w:r>
        <w:t xml:space="preserve">   badge    </w:t>
      </w:r>
      <w:r>
        <w:t xml:space="preserve">   match    </w:t>
      </w:r>
      <w:r>
        <w:t xml:space="preserve">   edge    </w:t>
      </w:r>
      <w:r>
        <w:t xml:space="preserve">   lodge    </w:t>
      </w:r>
      <w:r>
        <w:t xml:space="preserve">   catch    </w:t>
      </w:r>
      <w:r>
        <w:t xml:space="preserve">   fetch    </w:t>
      </w:r>
      <w:r>
        <w:t xml:space="preserve">   pitch    </w:t>
      </w:r>
      <w:r>
        <w:t xml:space="preserve">   judge    </w:t>
      </w:r>
      <w:r>
        <w:t xml:space="preserve">   fudge    </w:t>
      </w:r>
      <w:r>
        <w:t xml:space="preserve">   scratch    </w:t>
      </w:r>
      <w:r>
        <w:t xml:space="preserve">   dodge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and tch word search</dc:title>
  <dcterms:created xsi:type="dcterms:W3CDTF">2021-10-11T05:24:14Z</dcterms:created>
  <dcterms:modified xsi:type="dcterms:W3CDTF">2021-10-11T05:24:14Z</dcterms:modified>
</cp:coreProperties>
</file>