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urgent    </w:t>
      </w:r>
      <w:r>
        <w:t xml:space="preserve">   large    </w:t>
      </w:r>
      <w:r>
        <w:t xml:space="preserve">   fringe    </w:t>
      </w:r>
      <w:r>
        <w:t xml:space="preserve">   page    </w:t>
      </w:r>
      <w:r>
        <w:t xml:space="preserve">   stage    </w:t>
      </w:r>
      <w:r>
        <w:t xml:space="preserve">   cage    </w:t>
      </w:r>
      <w:r>
        <w:t xml:space="preserve">   age    </w:t>
      </w:r>
      <w:r>
        <w:t xml:space="preserve">   strange    </w:t>
      </w:r>
      <w:r>
        <w:t xml:space="preserve">   change    </w:t>
      </w:r>
      <w:r>
        <w:t xml:space="preserve">   badger    </w:t>
      </w:r>
      <w:r>
        <w:t xml:space="preserve">   badge    </w:t>
      </w:r>
      <w:r>
        <w:t xml:space="preserve">   smudge    </w:t>
      </w:r>
      <w:r>
        <w:t xml:space="preserve">   nudge    </w:t>
      </w:r>
      <w:r>
        <w:t xml:space="preserve">   grudge    </w:t>
      </w:r>
      <w:r>
        <w:t xml:space="preserve">   fudge    </w:t>
      </w:r>
      <w:r>
        <w:t xml:space="preserve">   pledge    </w:t>
      </w:r>
      <w:r>
        <w:t xml:space="preserve">   ledge    </w:t>
      </w:r>
      <w:r>
        <w:t xml:space="preserve">   hedge    </w:t>
      </w:r>
      <w:r>
        <w:t xml:space="preserve">   edge    </w:t>
      </w:r>
      <w:r>
        <w:t xml:space="preserve">   ridge    </w:t>
      </w:r>
      <w:r>
        <w:t xml:space="preserve">   bridge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ge</dc:title>
  <dcterms:created xsi:type="dcterms:W3CDTF">2021-10-11T05:24:00Z</dcterms:created>
  <dcterms:modified xsi:type="dcterms:W3CDTF">2021-10-11T05:24:00Z</dcterms:modified>
</cp:coreProperties>
</file>