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-dge, 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ledge    </w:t>
      </w:r>
      <w:r>
        <w:t xml:space="preserve">   large    </w:t>
      </w:r>
      <w:r>
        <w:t xml:space="preserve">   plunge    </w:t>
      </w:r>
      <w:r>
        <w:t xml:space="preserve">   change    </w:t>
      </w:r>
      <w:r>
        <w:t xml:space="preserve">   range    </w:t>
      </w:r>
      <w:r>
        <w:t xml:space="preserve">   strange    </w:t>
      </w:r>
      <w:r>
        <w:t xml:space="preserve">   gage    </w:t>
      </w:r>
      <w:r>
        <w:t xml:space="preserve">   edge    </w:t>
      </w:r>
      <w:r>
        <w:t xml:space="preserve">   bridge    </w:t>
      </w:r>
      <w:r>
        <w:t xml:space="preserve">   trudge    </w:t>
      </w:r>
      <w:r>
        <w:t xml:space="preserve">   judge    </w:t>
      </w:r>
      <w:r>
        <w:t xml:space="preserve">   smudge    </w:t>
      </w:r>
      <w:r>
        <w:t xml:space="preserve">   gorge    </w:t>
      </w:r>
      <w:r>
        <w:t xml:space="preserve">   hinge    </w:t>
      </w:r>
      <w:r>
        <w:t xml:space="preserve">   barge    </w:t>
      </w:r>
      <w:r>
        <w:t xml:space="preserve">   lunge    </w:t>
      </w:r>
      <w:r>
        <w:t xml:space="preserve">   lodge    </w:t>
      </w:r>
      <w:r>
        <w:t xml:space="preserve">   ridge    </w:t>
      </w:r>
      <w:r>
        <w:t xml:space="preserve">   wedge    </w:t>
      </w:r>
      <w:r>
        <w:t xml:space="preserve">   badge    </w:t>
      </w:r>
      <w:r>
        <w:t xml:space="preserve">   fudge    </w:t>
      </w:r>
      <w:r>
        <w:t xml:space="preserve">   verge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-dge, ge</dc:title>
  <dcterms:created xsi:type="dcterms:W3CDTF">2021-10-10T23:47:55Z</dcterms:created>
  <dcterms:modified xsi:type="dcterms:W3CDTF">2021-10-10T23:47:55Z</dcterms:modified>
</cp:coreProperties>
</file>