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-dge words</w:t>
      </w:r>
    </w:p>
    <w:p>
      <w:pPr>
        <w:pStyle w:val="Questions"/>
      </w:pPr>
      <w:r>
        <w:t xml:space="preserve">1. DEUFG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DGEE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HEDEG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RIBGED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DBGERA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SGEUDM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EDNUG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EJDUG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GIRED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GERDOL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-dge words</dc:title>
  <dcterms:created xsi:type="dcterms:W3CDTF">2021-10-10T23:47:42Z</dcterms:created>
  <dcterms:modified xsi:type="dcterms:W3CDTF">2021-10-10T23:47:42Z</dcterms:modified>
</cp:coreProperties>
</file>