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-dge words and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shoe    </w:t>
      </w:r>
      <w:r>
        <w:t xml:space="preserve">   move    </w:t>
      </w:r>
      <w:r>
        <w:t xml:space="preserve">   badge    </w:t>
      </w:r>
      <w:r>
        <w:t xml:space="preserve">   bridge    </w:t>
      </w:r>
      <w:r>
        <w:t xml:space="preserve">   ledge    </w:t>
      </w:r>
      <w:r>
        <w:t xml:space="preserve">   pledge    </w:t>
      </w:r>
      <w:r>
        <w:t xml:space="preserve">   concrete    </w:t>
      </w:r>
      <w:r>
        <w:t xml:space="preserve">   rude    </w:t>
      </w:r>
      <w:r>
        <w:t xml:space="preserve">   bones    </w:t>
      </w:r>
      <w:r>
        <w:t xml:space="preserve">   dime    </w:t>
      </w:r>
      <w:r>
        <w:t xml:space="preserve">   scrape    </w:t>
      </w:r>
      <w:r>
        <w:t xml:space="preserve">   earthquake    </w:t>
      </w:r>
      <w:r>
        <w:t xml:space="preserve">   fudge    </w:t>
      </w:r>
      <w:r>
        <w:t xml:space="preserve">   budge    </w:t>
      </w:r>
      <w:r>
        <w:t xml:space="preserve">   badger    </w:t>
      </w:r>
      <w:r>
        <w:t xml:space="preserve">   hodgepodge    </w:t>
      </w:r>
      <w:r>
        <w:t xml:space="preserve">   edge    </w:t>
      </w:r>
      <w:r>
        <w:t xml:space="preserve">   hedge    </w:t>
      </w:r>
      <w:r>
        <w:t xml:space="preserve">   dodge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-dge words and spelling words</dc:title>
  <dcterms:created xsi:type="dcterms:W3CDTF">2021-10-10T23:46:11Z</dcterms:created>
  <dcterms:modified xsi:type="dcterms:W3CDTF">2021-10-10T23:46:11Z</dcterms:modified>
</cp:coreProperties>
</file>