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'dge'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these    </w:t>
      </w:r>
      <w:r>
        <w:t xml:space="preserve">   some    </w:t>
      </w:r>
      <w:r>
        <w:t xml:space="preserve">   shock    </w:t>
      </w:r>
      <w:r>
        <w:t xml:space="preserve">   port    </w:t>
      </w:r>
      <w:r>
        <w:t xml:space="preserve">   beetle    </w:t>
      </w:r>
      <w:r>
        <w:t xml:space="preserve">   blue    </w:t>
      </w:r>
      <w:r>
        <w:t xml:space="preserve">   would    </w:t>
      </w:r>
      <w:r>
        <w:t xml:space="preserve">   wood    </w:t>
      </w:r>
      <w:r>
        <w:t xml:space="preserve">   meet    </w:t>
      </w:r>
      <w:r>
        <w:t xml:space="preserve">   meat    </w:t>
      </w:r>
      <w:r>
        <w:t xml:space="preserve">   pledge    </w:t>
      </w:r>
      <w:r>
        <w:t xml:space="preserve">   ridge    </w:t>
      </w:r>
      <w:r>
        <w:t xml:space="preserve">   hedge    </w:t>
      </w:r>
      <w:r>
        <w:t xml:space="preserve">   fudge    </w:t>
      </w:r>
      <w:r>
        <w:t xml:space="preserve">   ledge    </w:t>
      </w:r>
      <w:r>
        <w:t xml:space="preserve">   judge    </w:t>
      </w:r>
      <w:r>
        <w:t xml:space="preserve">   dodge    </w:t>
      </w:r>
      <w:r>
        <w:t xml:space="preserve">   bridge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'dge' words</dc:title>
  <dcterms:created xsi:type="dcterms:W3CDTF">2021-10-10T23:49:07Z</dcterms:created>
  <dcterms:modified xsi:type="dcterms:W3CDTF">2021-10-10T23:49:07Z</dcterms:modified>
</cp:coreProperties>
</file>