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dge,ge,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charge    </w:t>
      </w:r>
      <w:r>
        <w:t xml:space="preserve">   digit    </w:t>
      </w:r>
      <w:r>
        <w:t xml:space="preserve">   gentle    </w:t>
      </w:r>
      <w:r>
        <w:t xml:space="preserve">   magic    </w:t>
      </w:r>
      <w:r>
        <w:t xml:space="preserve">   stage    </w:t>
      </w:r>
      <w:r>
        <w:t xml:space="preserve">   huge    </w:t>
      </w:r>
      <w:r>
        <w:t xml:space="preserve">   fudge    </w:t>
      </w:r>
      <w:r>
        <w:t xml:space="preserve">   bridge    </w:t>
      </w:r>
      <w:r>
        <w:t xml:space="preserve">   badge    </w:t>
      </w:r>
      <w:r>
        <w:t xml:space="preserve">   stage'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dge,ge, g</dc:title>
  <dcterms:created xsi:type="dcterms:W3CDTF">2021-10-11T05:24:12Z</dcterms:created>
  <dcterms:modified xsi:type="dcterms:W3CDTF">2021-10-11T05:24:12Z</dcterms:modified>
</cp:coreProperties>
</file>