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dhaka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dhaka has the worst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name of the 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the ________ city of bangladesh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dhaka is the ________ most unliveable city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drink is dhakas favourite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home to many __________ bakerys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dhaka located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dhakas population is 17 ________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do the people of dhaka love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bakeries is over 300 _____  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dhaka crossword </dc:title>
  <dcterms:created xsi:type="dcterms:W3CDTF">2021-10-11T05:22:54Z</dcterms:created>
  <dcterms:modified xsi:type="dcterms:W3CDTF">2021-10-11T05:22:54Z</dcterms:modified>
</cp:coreProperties>
</file>