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 tutto un po'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 grandi gruppi di verbi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grande matematico del passato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figura geometrica con quattro lati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verbo ausiliare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prima macchina del Neolitico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raccontare con poche parole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primo uomo a lavorare la pietra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può essere diretto indiretto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 primo animale addomesticato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il suo disco aveva sette colori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strumento agricolo del neolitico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contrario di diminutivo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meno esteso dell'angolo retto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rette che non si incontrano mai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sono famosi quelli dei marinai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partiamo al passato remoto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carta geografica per argomento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 dicono di pitture eseguite nelle caverne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capanne costruite sull'acqua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Inizia con la scoperta dell'agricoltura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spiega l'origine di un fatto in modo fantastico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cambia conto in cantò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 si raccolgono i pomodori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il primo uomo a lasciare l'Africa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angolo di 90 gradi</w:t>
            </w:r>
          </w:p>
        </w:tc>
      </w:tr>
    </w:tbl>
    <w:p>
      <w:pPr>
        <w:pStyle w:val="WordBankLarge"/>
      </w:pPr>
      <w:r>
        <w:t xml:space="preserve">   retto    </w:t>
      </w:r>
      <w:r>
        <w:t xml:space="preserve">   Erectus    </w:t>
      </w:r>
      <w:r>
        <w:t xml:space="preserve">   habilis    </w:t>
      </w:r>
      <w:r>
        <w:t xml:space="preserve">   telaio    </w:t>
      </w:r>
      <w:r>
        <w:t xml:space="preserve">   Neolitico    </w:t>
      </w:r>
      <w:r>
        <w:t xml:space="preserve">   tematica    </w:t>
      </w:r>
      <w:r>
        <w:t xml:space="preserve">   cane    </w:t>
      </w:r>
      <w:r>
        <w:t xml:space="preserve">   parallele    </w:t>
      </w:r>
      <w:r>
        <w:t xml:space="preserve">   partimmo    </w:t>
      </w:r>
      <w:r>
        <w:t xml:space="preserve">   coniugazioni    </w:t>
      </w:r>
      <w:r>
        <w:t xml:space="preserve">   accrescitivo    </w:t>
      </w:r>
      <w:r>
        <w:t xml:space="preserve">   palafitte    </w:t>
      </w:r>
      <w:r>
        <w:t xml:space="preserve">   aratro    </w:t>
      </w:r>
      <w:r>
        <w:t xml:space="preserve">   leggenda    </w:t>
      </w:r>
      <w:r>
        <w:t xml:space="preserve">   discorso    </w:t>
      </w:r>
      <w:r>
        <w:t xml:space="preserve">   riassumere    </w:t>
      </w:r>
      <w:r>
        <w:t xml:space="preserve">   accento    </w:t>
      </w:r>
      <w:r>
        <w:t xml:space="preserve">   essere    </w:t>
      </w:r>
      <w:r>
        <w:t xml:space="preserve">   acuto    </w:t>
      </w:r>
      <w:r>
        <w:t xml:space="preserve">   quadrilatero    </w:t>
      </w:r>
      <w:r>
        <w:t xml:space="preserve">   Newton    </w:t>
      </w:r>
      <w:r>
        <w:t xml:space="preserve">   fibonacci    </w:t>
      </w:r>
      <w:r>
        <w:t xml:space="preserve">   nodi    </w:t>
      </w:r>
      <w:r>
        <w:t xml:space="preserve">   orto    </w:t>
      </w:r>
      <w:r>
        <w:t xml:space="preserve">   rupestri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 tutto un po'</dc:title>
  <dcterms:created xsi:type="dcterms:W3CDTF">2021-10-11T05:24:13Z</dcterms:created>
  <dcterms:modified xsi:type="dcterms:W3CDTF">2021-10-11T05:24:13Z</dcterms:modified>
</cp:coreProperties>
</file>