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 de los muertos 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creator of la catrina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offerings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sweet bread made with eggs, only during dia de los muertos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special incense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cemetery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drink for dia de los muertos that can have many different flavors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cut, decorative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candles for day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yellow and orange flowers used during day of the dead, merigold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symbol for dia de los muertos and a woman in a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day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candy skull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drink with corn and chocolate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favorite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prayer for loved ones that have passed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favorite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dia de los santos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glass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spirit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that represents your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church lyms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meat with many different chiles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los muertos vocabulario </dc:title>
  <dcterms:created xsi:type="dcterms:W3CDTF">2021-10-11T05:24:12Z</dcterms:created>
  <dcterms:modified xsi:type="dcterms:W3CDTF">2021-10-11T05:24:12Z</dcterms:modified>
</cp:coreProperties>
</file>