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diabetes that complicate kidneys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diabetes have increases risk of inflammation of gums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diabetic retinopathy causes damage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 5-10 yrs of delivery,women with history of gestational diabetes mellitus develop which type of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hypertension is associated with which type of diabetes?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diabetes effects nerves especially in extremities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diabetes increases the risk of bone diseases include-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diabetic retinopathy occurs as a direct result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leads to increased risk of cardiovascular diseases in which heart cannot receive sufficient blood-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diabetes when related to infection of skin is termed 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peripheral neuropathy affects which part of limbs?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uncontrolled diabetes appears to be associated with memory problems and dementia in elderly and may increase risk of?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2021-10-11T05:24:18Z</dcterms:created>
  <dcterms:modified xsi:type="dcterms:W3CDTF">2021-10-11T05:24:18Z</dcterms:modified>
</cp:coreProperties>
</file>