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vegetables    </w:t>
      </w:r>
      <w:r>
        <w:t xml:space="preserve">   fruits    </w:t>
      </w:r>
      <w:r>
        <w:t xml:space="preserve">   summer    </w:t>
      </w:r>
      <w:r>
        <w:t xml:space="preserve">   eye exam    </w:t>
      </w:r>
      <w:r>
        <w:t xml:space="preserve">   kidneys    </w:t>
      </w:r>
      <w:r>
        <w:t xml:space="preserve">   ketoacidosis    </w:t>
      </w:r>
      <w:r>
        <w:t xml:space="preserve">   Dexcom    </w:t>
      </w:r>
      <w:r>
        <w:t xml:space="preserve">   protein    </w:t>
      </w:r>
      <w:r>
        <w:t xml:space="preserve">   carbohydrates    </w:t>
      </w:r>
      <w:r>
        <w:t xml:space="preserve">   Correction dose    </w:t>
      </w:r>
      <w:r>
        <w:t xml:space="preserve">   Admelog    </w:t>
      </w:r>
      <w:r>
        <w:t xml:space="preserve">   Novolog    </w:t>
      </w:r>
      <w:r>
        <w:t xml:space="preserve">   Humalog    </w:t>
      </w:r>
      <w:r>
        <w:t xml:space="preserve">   Lantus    </w:t>
      </w:r>
      <w:r>
        <w:t xml:space="preserve">   Basaglar    </w:t>
      </w:r>
      <w:r>
        <w:t xml:space="preserve">   diabetic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</dc:title>
  <dcterms:created xsi:type="dcterms:W3CDTF">2021-10-11T05:23:46Z</dcterms:created>
  <dcterms:modified xsi:type="dcterms:W3CDTF">2021-10-11T05:23:46Z</dcterms:modified>
</cp:coreProperties>
</file>