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type 2    </w:t>
      </w:r>
      <w:r>
        <w:t xml:space="preserve">   type 1    </w:t>
      </w:r>
      <w:r>
        <w:t xml:space="preserve">   sugar    </w:t>
      </w:r>
      <w:r>
        <w:t xml:space="preserve">   aids    </w:t>
      </w:r>
      <w:r>
        <w:t xml:space="preserve">   diabetes    </w:t>
      </w:r>
      <w:r>
        <w:t xml:space="preserve">   glucose    </w:t>
      </w:r>
      <w:r>
        <w:t xml:space="preserve">   wellbeing    </w:t>
      </w:r>
      <w:r>
        <w:t xml:space="preserve">   retinopathy    </w:t>
      </w:r>
      <w:r>
        <w:t xml:space="preserve">   surgery    </w:t>
      </w:r>
      <w:r>
        <w:t xml:space="preserve">   digestive    </w:t>
      </w:r>
      <w:r>
        <w:t xml:space="preserve">   insulin    </w:t>
      </w:r>
      <w:r>
        <w:t xml:space="preserve">   treatment    </w:t>
      </w:r>
      <w:r>
        <w:t xml:space="preserve">   metformin    </w:t>
      </w:r>
      <w:r>
        <w:t xml:space="preserve">   rehabilitation    </w:t>
      </w:r>
      <w:r>
        <w:t xml:space="preserve">   blood    </w:t>
      </w:r>
      <w:r>
        <w:t xml:space="preserve">   exercising    </w:t>
      </w:r>
      <w:r>
        <w:t xml:space="preserve">   overweight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2021-10-11T05:23:33Z</dcterms:created>
  <dcterms:modified xsi:type="dcterms:W3CDTF">2021-10-11T05:23:33Z</dcterms:modified>
</cp:coreProperties>
</file>