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diagnosis  of heriditary diseases</w:t>
      </w:r>
    </w:p>
    <w:p>
      <w:pPr>
        <w:pStyle w:val="Questions"/>
      </w:pPr>
      <w:r>
        <w:t xml:space="preserve">1. YTRPOYEKA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AIENLKG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HNEYTAITMOL ISTUDES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AVNXINIO-TAITC ESUISDT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ENAAYLT TENSTIG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ORNPTIE ALSSYIAN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WNE RONB RCENGISNE SSTET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SICNFEOR TTSE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ERIARCR ETTS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LAANOPRMITNIETP TSET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AIOTIENEMCNSS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TRNCSOSEDOICE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TIMPNILAFOIAC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DSPLAMSI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EUETCRFSLN MCIOPCSEOR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diagnosis  of heriditary diseases</dc:title>
  <dcterms:created xsi:type="dcterms:W3CDTF">2021-10-11T05:23:55Z</dcterms:created>
  <dcterms:modified xsi:type="dcterms:W3CDTF">2021-10-11T05:23:55Z</dcterms:modified>
</cp:coreProperties>
</file>