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diagraph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moth    </w:t>
      </w:r>
      <w:r>
        <w:t xml:space="preserve">   path    </w:t>
      </w:r>
      <w:r>
        <w:t xml:space="preserve">   bath    </w:t>
      </w:r>
      <w:r>
        <w:t xml:space="preserve">   think    </w:t>
      </w:r>
      <w:r>
        <w:t xml:space="preserve">   thin    </w:t>
      </w:r>
      <w:r>
        <w:t xml:space="preserve">   thorn    </w:t>
      </w:r>
      <w:r>
        <w:t xml:space="preserve">   which    </w:t>
      </w:r>
      <w:r>
        <w:t xml:space="preserve">   white    </w:t>
      </w:r>
      <w:r>
        <w:t xml:space="preserve">   when    </w:t>
      </w:r>
      <w:r>
        <w:t xml:space="preserve">   where    </w:t>
      </w:r>
      <w:r>
        <w:t xml:space="preserve">   what    </w:t>
      </w:r>
      <w:r>
        <w:t xml:space="preserve">   why    </w:t>
      </w:r>
      <w:r>
        <w:t xml:space="preserve">   much    </w:t>
      </w:r>
      <w:r>
        <w:t xml:space="preserve">   each    </w:t>
      </w:r>
      <w:r>
        <w:t xml:space="preserve">   chair    </w:t>
      </w:r>
      <w:r>
        <w:t xml:space="preserve">   cheese    </w:t>
      </w:r>
      <w:r>
        <w:t xml:space="preserve">   chip    </w:t>
      </w:r>
      <w:r>
        <w:t xml:space="preserve">   chat    </w:t>
      </w:r>
      <w:r>
        <w:t xml:space="preserve">   shake    </w:t>
      </w:r>
      <w:r>
        <w:t xml:space="preserve">   fresh    </w:t>
      </w:r>
      <w:r>
        <w:t xml:space="preserve">   mash    </w:t>
      </w:r>
      <w:r>
        <w:t xml:space="preserve">   wish    </w:t>
      </w:r>
      <w:r>
        <w:t xml:space="preserve">   shoot    </w:t>
      </w:r>
      <w:r>
        <w:t xml:space="preserve">   shy    </w:t>
      </w:r>
      <w:r>
        <w:t xml:space="preserve">   shoe    </w:t>
      </w:r>
      <w:r>
        <w:t xml:space="preserve">   shape    </w:t>
      </w:r>
      <w:r>
        <w:t xml:space="preserve">   sheep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diagraph</dc:title>
  <dcterms:created xsi:type="dcterms:W3CDTF">2021-10-11T05:23:58Z</dcterms:created>
  <dcterms:modified xsi:type="dcterms:W3CDTF">2021-10-11T05:23:58Z</dcterms:modified>
</cp:coreProperties>
</file>