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diario de Nikki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Ada    </w:t>
      </w:r>
      <w:r>
        <w:t xml:space="preserve">   Ballet    </w:t>
      </w:r>
      <w:r>
        <w:t xml:space="preserve">   Brandon    </w:t>
      </w:r>
      <w:r>
        <w:t xml:space="preserve">   Castigada    </w:t>
      </w:r>
      <w:r>
        <w:t xml:space="preserve">   Clase    </w:t>
      </w:r>
      <w:r>
        <w:t xml:space="preserve">   Cloe    </w:t>
      </w:r>
      <w:r>
        <w:t xml:space="preserve">   Dansa    </w:t>
      </w:r>
      <w:r>
        <w:t xml:space="preserve">   Diario    </w:t>
      </w:r>
      <w:r>
        <w:t xml:space="preserve">   Dientes    </w:t>
      </w:r>
      <w:r>
        <w:t xml:space="preserve">   Disfraces    </w:t>
      </w:r>
      <w:r>
        <w:t xml:space="preserve">   Familia    </w:t>
      </w:r>
      <w:r>
        <w:t xml:space="preserve">   Fiesta    </w:t>
      </w:r>
      <w:r>
        <w:t xml:space="preserve">   Luna    </w:t>
      </w:r>
      <w:r>
        <w:t xml:space="preserve">   Makenzy    </w:t>
      </w:r>
      <w:r>
        <w:t xml:space="preserve">   Maraviyosa    </w:t>
      </w:r>
      <w:r>
        <w:t xml:space="preserve">   Miedo    </w:t>
      </w:r>
      <w:r>
        <w:t xml:space="preserve">   Nicol    </w:t>
      </w:r>
      <w:r>
        <w:t xml:space="preserve">   Nikki    </w:t>
      </w:r>
      <w:r>
        <w:t xml:space="preserve">   Oscuridad    </w:t>
      </w:r>
      <w:r>
        <w:t xml:space="preserve">   Pintar    </w:t>
      </w:r>
      <w:r>
        <w:t xml:space="preserve">   Pizza    </w:t>
      </w:r>
      <w:r>
        <w:t xml:space="preserve">   Ponche    </w:t>
      </w:r>
      <w:r>
        <w:t xml:space="preserve">   Popular    </w:t>
      </w:r>
      <w:r>
        <w:t xml:space="preserve">   Reina    </w:t>
      </w:r>
      <w:r>
        <w:t xml:space="preserve">   Repelente    </w:t>
      </w:r>
      <w:r>
        <w:t xml:space="preserve">   Verguenza    </w:t>
      </w:r>
      <w:r>
        <w:t xml:space="preserve">   Volvio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Nikki</dc:title>
  <dcterms:created xsi:type="dcterms:W3CDTF">2021-10-11T05:23:53Z</dcterms:created>
  <dcterms:modified xsi:type="dcterms:W3CDTF">2021-10-11T05:23:53Z</dcterms:modified>
</cp:coreProperties>
</file>