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BAD FART AHEAD    </w:t>
      </w:r>
      <w:r>
        <w:t xml:space="preserve">   SEPTEMBER    </w:t>
      </w:r>
      <w:r>
        <w:t xml:space="preserve">   halloween    </w:t>
      </w:r>
      <w:r>
        <w:t xml:space="preserve">   big muscles    </w:t>
      </w:r>
      <w:r>
        <w:t xml:space="preserve">   gross    </w:t>
      </w:r>
      <w:r>
        <w:t xml:space="preserve">   rowley    </w:t>
      </w:r>
      <w:r>
        <w:t xml:space="preserve">   wimp    </w:t>
      </w:r>
      <w:r>
        <w:t xml:space="preserve">   greg    </w:t>
      </w:r>
      <w:r>
        <w:t xml:space="preserve">   soprano    </w:t>
      </w:r>
      <w:r>
        <w:t xml:space="preserve">   cheese    </w:t>
      </w:r>
      <w:r>
        <w:t xml:space="preserve">   patty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2021-10-11T05:25:28Z</dcterms:created>
  <dcterms:modified xsi:type="dcterms:W3CDTF">2021-10-11T05:25:28Z</dcterms:modified>
</cp:coreProperties>
</file>