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halloween    </w:t>
      </w:r>
      <w:r>
        <w:t xml:space="preserve">   spine ticklers    </w:t>
      </w:r>
      <w:r>
        <w:t xml:space="preserve">   candy corn    </w:t>
      </w:r>
      <w:r>
        <w:t xml:space="preserve">   rodrick rules    </w:t>
      </w:r>
      <w:r>
        <w:t xml:space="preserve">   dog days    </w:t>
      </w:r>
      <w:r>
        <w:t xml:space="preserve">   kid    </w:t>
      </w:r>
      <w:r>
        <w:t xml:space="preserve">   crazy    </w:t>
      </w:r>
      <w:r>
        <w:t xml:space="preserve">   un helpful    </w:t>
      </w:r>
      <w:r>
        <w:t xml:space="preserve">   depressed    </w:t>
      </w:r>
      <w:r>
        <w:t xml:space="preserve">   year eight    </w:t>
      </w:r>
      <w:r>
        <w:t xml:space="preserve">   dumb    </w:t>
      </w:r>
      <w:r>
        <w:t xml:space="preserve">   weird    </w:t>
      </w:r>
      <w:r>
        <w:t xml:space="preserve">   creative    </w:t>
      </w:r>
      <w:r>
        <w:t xml:space="preserve">   loud    </w:t>
      </w:r>
      <w:r>
        <w:t xml:space="preserve">   rodrick    </w:t>
      </w:r>
      <w:r>
        <w:t xml:space="preserve">   manny    </w:t>
      </w:r>
      <w:r>
        <w:t xml:space="preserve">   greg    </w:t>
      </w:r>
      <w:r>
        <w:t xml:space="preserve">   lazy    </w:t>
      </w:r>
      <w:r>
        <w:t xml:space="preserve">   video games    </w:t>
      </w:r>
      <w:r>
        <w:t xml:space="preserve">   wimpy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2021-10-11T05:24:29Z</dcterms:created>
  <dcterms:modified xsi:type="dcterms:W3CDTF">2021-10-11T05:24:29Z</dcterms:modified>
</cp:coreProperties>
</file>