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name    </w:t>
      </w:r>
      <w:r>
        <w:t xml:space="preserve">   crush    </w:t>
      </w:r>
      <w:r>
        <w:t xml:space="preserve">   character    </w:t>
      </w:r>
      <w:r>
        <w:t xml:space="preserve">   kinney    </w:t>
      </w:r>
      <w:r>
        <w:t xml:space="preserve">   holyhills    </w:t>
      </w:r>
      <w:r>
        <w:t xml:space="preserve">   abigail    </w:t>
      </w:r>
      <w:r>
        <w:t xml:space="preserve">   book    </w:t>
      </w:r>
      <w:r>
        <w:t xml:space="preserve">   bryce    </w:t>
      </w:r>
      <w:r>
        <w:t xml:space="preserve">   diary    </w:t>
      </w:r>
      <w:r>
        <w:t xml:space="preserve">   doodle    </w:t>
      </w:r>
      <w:r>
        <w:t xml:space="preserve">   film    </w:t>
      </w:r>
      <w:r>
        <w:t xml:space="preserve">   greg    </w:t>
      </w:r>
      <w:r>
        <w:t xml:space="preserve">   journal    </w:t>
      </w:r>
      <w:r>
        <w:t xml:space="preserve">   kid    </w:t>
      </w:r>
      <w:r>
        <w:t xml:space="preserve">   manny    </w:t>
      </w:r>
      <w:r>
        <w:t xml:space="preserve">   rodrick    </w:t>
      </w:r>
      <w:r>
        <w:t xml:space="preserve">   rowely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2021-10-11T05:24:32Z</dcterms:created>
  <dcterms:modified xsi:type="dcterms:W3CDTF">2021-10-11T05:24:32Z</dcterms:modified>
</cp:coreProperties>
</file>