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Alfrendo    </w:t>
      </w:r>
      <w:r>
        <w:t xml:space="preserve">   blizzard    </w:t>
      </w:r>
      <w:r>
        <w:t xml:space="preserve">   diary    </w:t>
      </w:r>
      <w:r>
        <w:t xml:space="preserve">   dog days    </w:t>
      </w:r>
      <w:r>
        <w:t xml:space="preserve">   greg    </w:t>
      </w:r>
      <w:r>
        <w:t xml:space="preserve">   manny    </w:t>
      </w:r>
      <w:r>
        <w:t xml:space="preserve">   rodrick    </w:t>
      </w:r>
      <w:r>
        <w:t xml:space="preserve">   rowley    </w:t>
      </w:r>
      <w:r>
        <w:t xml:space="preserve">   ugly truth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</dc:title>
  <dcterms:created xsi:type="dcterms:W3CDTF">2021-10-11T05:24:46Z</dcterms:created>
  <dcterms:modified xsi:type="dcterms:W3CDTF">2021-10-11T05:24:46Z</dcterms:modified>
</cp:coreProperties>
</file>