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old school    </w:t>
      </w:r>
      <w:r>
        <w:t xml:space="preserve">   the long haul    </w:t>
      </w:r>
      <w:r>
        <w:t xml:space="preserve">   hard luck    </w:t>
      </w:r>
      <w:r>
        <w:t xml:space="preserve">   the third wheel    </w:t>
      </w:r>
      <w:r>
        <w:t xml:space="preserve">   cabin fever    </w:t>
      </w:r>
      <w:r>
        <w:t xml:space="preserve">   the ugly truth    </w:t>
      </w:r>
      <w:r>
        <w:t xml:space="preserve">   movie diary    </w:t>
      </w:r>
      <w:r>
        <w:t xml:space="preserve">   dog days    </w:t>
      </w:r>
      <w:r>
        <w:t xml:space="preserve">   the last straw    </w:t>
      </w:r>
      <w:r>
        <w:t xml:space="preserve">   do it your self    </w:t>
      </w:r>
      <w:r>
        <w:t xml:space="preserve">   rodrick rules    </w:t>
      </w:r>
      <w:r>
        <w:t xml:space="preserve">   double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books</dc:title>
  <dcterms:created xsi:type="dcterms:W3CDTF">2021-10-11T05:24:30Z</dcterms:created>
  <dcterms:modified xsi:type="dcterms:W3CDTF">2021-10-11T05:24:30Z</dcterms:modified>
</cp:coreProperties>
</file>