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finda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country club    </w:t>
      </w:r>
      <w:r>
        <w:t xml:space="preserve">   dog    </w:t>
      </w:r>
      <w:r>
        <w:t xml:space="preserve">   high school    </w:t>
      </w:r>
      <w:r>
        <w:t xml:space="preserve">   ahhhhhhhhhhhhhhhh life    </w:t>
      </w:r>
      <w:r>
        <w:t xml:space="preserve">   mr jefferson    </w:t>
      </w:r>
      <w:r>
        <w:t xml:space="preserve">   house    </w:t>
      </w:r>
      <w:r>
        <w:t xml:space="preserve">   best friend    </w:t>
      </w:r>
      <w:r>
        <w:t xml:space="preserve">   dad    </w:t>
      </w:r>
      <w:r>
        <w:t xml:space="preserve">   mum    </w:t>
      </w:r>
      <w:r>
        <w:t xml:space="preserve">   Rodrick    </w:t>
      </w:r>
      <w:r>
        <w:t xml:space="preserve">   heffly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finda word</dc:title>
  <dcterms:created xsi:type="dcterms:W3CDTF">2021-10-11T05:25:13Z</dcterms:created>
  <dcterms:modified xsi:type="dcterms:W3CDTF">2021-10-11T05:25:13Z</dcterms:modified>
</cp:coreProperties>
</file>