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 meltdown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tv    </w:t>
      </w:r>
      <w:r>
        <w:t xml:space="preserve">   snowman    </w:t>
      </w:r>
      <w:r>
        <w:t xml:space="preserve">   homework    </w:t>
      </w:r>
      <w:r>
        <w:t xml:space="preserve">   stuck    </w:t>
      </w:r>
      <w:r>
        <w:t xml:space="preserve">   werid    </w:t>
      </w:r>
      <w:r>
        <w:t xml:space="preserve">   home    </w:t>
      </w:r>
      <w:r>
        <w:t xml:space="preserve">   prank    </w:t>
      </w:r>
      <w:r>
        <w:t xml:space="preserve">   series    </w:t>
      </w:r>
      <w:r>
        <w:t xml:space="preserve">   kid    </w:t>
      </w:r>
      <w:r>
        <w:t xml:space="preserve">   snowball fight    </w:t>
      </w:r>
      <w:r>
        <w:t xml:space="preserve">   snow    </w:t>
      </w:r>
      <w:r>
        <w:t xml:space="preserve">   classroom    </w:t>
      </w:r>
      <w:r>
        <w:t xml:space="preserve">   video games    </w:t>
      </w:r>
      <w:r>
        <w:t xml:space="preserve">   inside    </w:t>
      </w:r>
      <w:r>
        <w:t xml:space="preserve">   cold    </w:t>
      </w:r>
      <w:r>
        <w:t xml:space="preserve">   wimpy kid    </w:t>
      </w:r>
      <w:r>
        <w:t xml:space="preserve">   school    </w:t>
      </w:r>
      <w:r>
        <w:t xml:space="preserve">   summer    </w:t>
      </w:r>
      <w:r>
        <w:t xml:space="preserve">   winter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meltdown</dc:title>
  <dcterms:created xsi:type="dcterms:W3CDTF">2021-10-11T05:25:40Z</dcterms:created>
  <dcterms:modified xsi:type="dcterms:W3CDTF">2021-10-11T05:25:40Z</dcterms:modified>
</cp:coreProperties>
</file>